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056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03. Экстренные инструкции при визите правоохранительных органов</w:t>
            </w:r>
          </w:p>
        </w:tc>
      </w:tr>
    </w:tbl>
    <w:p>
      <w:pPr>
        <w:pStyle w:val="Title"/>
        <w:jc w:val="center"/>
      </w:pPr>
      <w:r>
        <w:t>УВЕДОМЛЕНИЕ РУКОВОДСТВА О НАЧАЛЕ ПРОВЕРОЧНЫХ МЕРОПРИЯТИЙ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уведомление руководства о начале проверочных мероприятий,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Федеральный закон от 12.08.1995 № 144-ФЗ; Федеральный закон от 07.02.2011 № 3-ФЗ.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руководства о начале проверочных мероприятий</dc:title>
  <dc:subject>03. Экстренные инструкции при визите правоохранительных органов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