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055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ФОРМА ОПИСИ ИЗЪЯТЫХ ДОКУМЕНТОВ И ИМУЩЕСТВА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ФОРМА ОПИСИ ИЗЪЯТЫХ ДОКУМЕНТОВ И ИМУЩЕСТВА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описи изъятых документов и имущества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