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АЛГОРИТМ ДЕЙСТВИЙ IT-СЛУЖБЫ ПРИ ИЗЪЯТИИ ТЕХНИКИ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действий IT-службы при изъятии техники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