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377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21. Корпоративные, банкротные и уголовные риски</w:t>
            </w:r>
          </w:p>
        </w:tc>
      </w:tr>
    </w:tbl>
    <w:p>
      <w:pPr>
        <w:pStyle w:val="Title"/>
        <w:jc w:val="center"/>
      </w:pPr>
      <w:r>
        <w:t>ЗАКЛЮЧЕНИЕ О НЕДОПУСТИМОСТИ ИСПОЛЬЗОВАНИЯ УГОЛОВНОГО ПРЕСЛЕДОВАНИЯ ДЛЯ ДАВЛЕНИЯ НА УЧАСТНИКА ОБЩЕСТВА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Аналитическая оценка фактов, правовых рисков, доказательств и вариантов реагирования.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Руководитель, собственник бизнеса, сотрудник, адвокат, представитель или профильное подразделение.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ГК РФ (статьи 1, 10, 53.1); Постановление Пленума ВС РФ от 15.11.2016 № 48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документы и материалы, указанные в тексте; доверенность или иной документ о полномочиях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p>
      <w:pPr>
        <w:pStyle w:val="Heading1"/>
      </w:pPr>
      <w:r>
        <w:t>1. Поставленный вопрос</w:t>
      </w:r>
    </w:p>
    <w:p>
      <w:pPr>
        <w:ind w:firstLine="397"/>
      </w:pPr>
      <w:r>
        <w:rPr>
          <w:rFonts w:ascii="Times New Roman" w:hAnsi="Times New Roman"/>
          <w:sz w:val="22"/>
        </w:rPr>
        <w:t>Требуется оценить: заключение о недопустимости использования уголовного преследования для давления на участника общества, определить подтвержденные факты, уязвимые места доказательственной базы и рекомендуемые действия для защиты интересов [организации / лица].</w:t>
      </w:r>
    </w:p>
    <w:p>
      <w:pPr>
        <w:pStyle w:val="Heading1"/>
      </w:pPr>
      <w:r>
        <w:t>2. Исходные материалы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договоры, приложения, акты, накладные и иные первичные документы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банковские выписки, платежные поручения и бухгалтерские регистры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деловая переписка и протоколы согласования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процессуальные документы, запросы и ответы органов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объяснения лиц, участвовавших в принятии и исполнении решения</w:t>
      </w:r>
    </w:p>
    <w:p>
      <w:pPr>
        <w:pStyle w:val="Heading1"/>
      </w:pPr>
      <w:r>
        <w:t>3. Установленные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По представленным материалам установлено: [последовательно изложить хронологию]. Отдельно указываются факты, подтвержденные независимыми источниками, и сведения, основанные только на объяснениях заинтересованных лиц.</w:t>
      </w:r>
    </w:p>
    <w:p>
      <w:pPr>
        <w:pStyle w:val="Heading1"/>
      </w:pPr>
      <w:r>
        <w:t>4. Правовой анализ</w:t>
      </w:r>
    </w:p>
    <w:p>
      <w:pPr>
        <w:ind w:firstLine="397"/>
      </w:pPr>
      <w:r>
        <w:rPr>
          <w:rFonts w:ascii="Times New Roman" w:hAnsi="Times New Roman"/>
          <w:sz w:val="22"/>
        </w:rPr>
        <w:t>Оценка проводится с учетом: Конституция РФ (статьи 34, 45, 46, 48, 51); УПК РФ в действующей редакции; ГК РФ (статьи 1, 10, 53.1); Постановление Пленума ВС РФ от 15.11.2016 № 48. Для уголовно-правового вывода необходимо установить деяние конкретного лица, форму вины, причинную связь и иные обязательные признаки соответствующего состава преступления. Наличие экономического спора или неблагоприятного результата не заменяет доказывание умысла.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документов: [анализ фактов, документов и контраргументов].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предположений: [анализ фактов, документов и контраргументов].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решение: [анализ фактов, документов и контраргументов].</w:t>
      </w:r>
    </w:p>
    <w:p>
      <w:pPr>
        <w:pStyle w:val="Heading1"/>
      </w:pPr>
      <w:r>
        <w:t>5. Доказательственная карта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07"/>
        <w:gridCol w:w="2507"/>
        <w:gridCol w:w="2507"/>
        <w:gridCol w:w="2507"/>
      </w:tblGrid>
      <w:tr>
        <w:tc>
          <w:tcPr>
            <w:tcW w:type="dxa" w:w="2507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7"/>
              </w:rPr>
              <w:t>Тезис</w:t>
            </w:r>
          </w:p>
        </w:tc>
        <w:tc>
          <w:tcPr>
            <w:tcW w:type="dxa" w:w="2507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7"/>
              </w:rPr>
              <w:t>Подтверждающие материалы</w:t>
            </w:r>
          </w:p>
        </w:tc>
        <w:tc>
          <w:tcPr>
            <w:tcW w:type="dxa" w:w="2507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7"/>
              </w:rPr>
              <w:t>Пробел / риск</w:t>
            </w:r>
          </w:p>
        </w:tc>
        <w:tc>
          <w:tcPr>
            <w:tcW w:type="dxa" w:w="2507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7"/>
              </w:rPr>
              <w:t>Действие</w:t>
            </w:r>
          </w:p>
        </w:tc>
      </w:tr>
      <w:tr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Точное описание события, дат, участников и документов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[документы]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[пробел]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[получить / проверить]</w:t>
            </w:r>
          </w:p>
        </w:tc>
      </w:tr>
      <w:tr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Выделение подтвержденных фактов и спорных предположений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[документы]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[пробел]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[получить / проверить]</w:t>
            </w:r>
          </w:p>
        </w:tc>
      </w:tr>
      <w:tr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Перечень доказательств и конкретное управленческое или процессуальное решение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[документы]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[пробел]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[получить / проверить]</w:t>
            </w:r>
          </w:p>
        </w:tc>
      </w:tr>
    </w:tbl>
    <w:p>
      <w:pPr>
        <w:pStyle w:val="Heading1"/>
      </w:pPr>
      <w:r>
        <w:t>6. Выводы и рекомендации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Сильные стороны позиции: [___].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Критические пробелы: [___].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Неотложные действия в течение 24 часов: [___].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Действия в течение 10 дней: [___].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Документы, которые необходимо подготовить: [___].</w:t>
      </w:r>
    </w:p>
    <w:p/>
    <w:p>
      <w:r>
        <w:rPr>
          <w:rFonts w:ascii="Times New Roman" w:hAnsi="Times New Roman"/>
          <w:sz w:val="20"/>
        </w:rPr>
        <w:t>Подготовил: __________________ / [Ф.И.О.] /    «___» __________ 2026 г.</w:t>
      </w:r>
    </w:p>
    <w:p>
      <w:r>
        <w:rPr>
          <w:rFonts w:ascii="Times New Roman" w:hAnsi="Times New Roman"/>
          <w:sz w:val="20"/>
        </w:rPr>
        <w:t>Согласовал: __________________ / [Ф.И.О.] /    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о недопустимости использования уголовного преследования для давления на участника общества</dc:title>
  <dc:subject>21. Корпоративные, банкротные и уголовные риски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