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ЖАЛОБА НА ОТКАЗ ВОЗБУДИТЬ УГОЛОВНОЕ ДЕЛО ПО ЗАЯВЛЕНИЮ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ОТКАЗ ВОЗБУДИТЬ УГОЛОВНОЕ ДЕЛО ПО ЗАЯВЛЕНИЮ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возбудить уголовное дело по заявлению компании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