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373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ХОДАТАЙСТВО О НАЛОЖЕНИИ АРЕСТА НА ИМУЩЕСТВО ПОДОЗРЕВАЕМОГО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НАЛОЖЕНИИ АРЕСТА НА ИМУЩЕСТВО ПОДОЗРЕВАЕМОГО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наложении ареста на имущество подозреваемого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