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369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ХОДАТАЙСТВО О ПРИЗНАНИИ КОМПАНИИ ПОТЕРПЕВШЕЙ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ПРИЗНАНИИ КОМПАНИИ ПОТЕРПЕВШЕЙ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признании компании потерпевшей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