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КОРПОРАТИВНОМ ЗАХВАТЕ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КОРПОРАТИВНОМ ЗАХВАТЕ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корпоративном захвате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