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ПОЛОЖЕНИЕ О ПРОВЕДЕНИИ ВНУТРЕННИХ РАССЛЕДОВАНИЙ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проведении внутренних расследований.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внутренних расследований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