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ПОДДЕЛКЕ ДОКУМЕНТОВ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ПОДДЕЛКЕ ДОКУМЕНТОВ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подделке документов компании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