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355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ЗАЯВЛЕНИЕ О ВОЗМЕЩЕНИИ ВРЕДА РЕАБИЛИТИРОВАННОМУ ЛИЦУ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ВОЗМЕЩЕНИИ ВРЕДА РЕАБИЛИТИРОВАННОМУ ЛИЦУ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возмещении вреда реабилитированному лицу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