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1814"/>
        <w:gridCol w:w="7824"/>
      </w:tblGrid>
      <w:tr>
        <w:tc>
          <w:tcPr>
            <w:tcW w:type="dxa" w:w="5014"/>
            <w:shd w:fill="203A5F"/>
            <w:tcMar>
              <w:top w:w="90" w:type="dxa"/>
              <w:start w:w="120" w:type="dxa"/>
              <w:bottom w:w="90" w:type="dxa"/>
              <w:end w:w="120" w:type="dxa"/>
            </w:tcMar>
            <w:vAlign w:val="center"/>
          </w:tcPr>
          <w:p>
            <w:pPr>
              <w:jc w:val="center"/>
            </w:pPr>
            <w:r>
              <w:rPr>
                <w:rFonts w:ascii="Times New Roman" w:hAnsi="Times New Roman"/>
                <w:b/>
                <w:color w:val="FFFFFF"/>
                <w:sz w:val="22"/>
              </w:rPr>
              <w:t>№ 353</w:t>
            </w:r>
          </w:p>
        </w:tc>
        <w:tc>
          <w:tcPr>
            <w:tcW w:type="dxa" w:w="5014"/>
            <w:shd w:fill="EAF0F6"/>
            <w:tcMar>
              <w:top w:w="90" w:type="dxa"/>
              <w:start w:w="120" w:type="dxa"/>
              <w:bottom w:w="90" w:type="dxa"/>
              <w:end w:w="120" w:type="dxa"/>
            </w:tcMar>
            <w:vAlign w:val="center"/>
          </w:tcPr>
          <w:p>
            <w:r>
              <w:rPr>
                <w:rFonts w:ascii="Times New Roman" w:hAnsi="Times New Roman"/>
                <w:b/>
                <w:color w:val="203A5F"/>
                <w:sz w:val="20"/>
              </w:rPr>
              <w:t>19. Судебное разбирательство и пересмотр приговора</w:t>
            </w:r>
          </w:p>
        </w:tc>
      </w:tr>
    </w:tbl>
    <w:p>
      <w:pPr>
        <w:pStyle w:val="Title"/>
        <w:jc w:val="center"/>
      </w:pPr>
      <w:r>
        <w:t>ВОЗРАЖЕНИЯ НА КАССАЦИОННОЕ ПРЕДСТАВЛЕНИЕ</w:t>
      </w:r>
    </w:p>
    <w:p>
      <w:pPr>
        <w:jc w:val="center"/>
      </w:pPr>
      <w:r>
        <w:rPr>
          <w:rFonts w:ascii="Times New Roman" w:hAnsi="Times New Roman"/>
          <w:b/>
          <w:color w:val="666666"/>
          <w:sz w:val="20"/>
        </w:rPr>
        <w:t>Образец 2026 года</w:t>
      </w:r>
      <w:r>
        <w:rPr>
          <w:rFonts w:ascii="Times New Roman" w:hAnsi="Times New Roman"/>
          <w:color w:val="666666"/>
          <w:sz w:val="18"/>
        </w:rPr>
        <w:t xml:space="preserve">  |  Актуализировано: 18 июля 2026 года</w:t>
      </w:r>
    </w:p>
    <w:tbl>
      <w:tblPr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2381"/>
        <w:gridCol w:w="7257"/>
      </w:tblGrid>
      <w:tr>
        <w:tc>
          <w:tcPr>
            <w:tcW w:type="dxa" w:w="5014"/>
            <w:shd w:fill="EAF0F6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r>
              <w:rPr>
                <w:rFonts w:ascii="Times New Roman" w:hAnsi="Times New Roman"/>
                <w:b/>
                <w:color w:val="203A5F"/>
                <w:sz w:val="18"/>
              </w:rPr>
              <w:t>Назначение</w:t>
            </w:r>
          </w:p>
        </w:tc>
        <w:tc>
          <w:tcPr>
            <w:tcW w:type="dxa" w:w="5014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r>
              <w:rPr>
                <w:rFonts w:ascii="Times New Roman" w:hAnsi="Times New Roman"/>
                <w:color w:val="1E1E1E"/>
                <w:sz w:val="18"/>
              </w:rPr>
              <w:t>Письменное опровержение доводов стороны обвинения, заявителя либо иного участника производства.</w:t>
            </w:r>
          </w:p>
        </w:tc>
      </w:tr>
      <w:tr>
        <w:tc>
          <w:tcPr>
            <w:tcW w:type="dxa" w:w="5014"/>
            <w:shd w:fill="EAF0F6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r>
              <w:rPr>
                <w:rFonts w:ascii="Times New Roman" w:hAnsi="Times New Roman"/>
                <w:b/>
                <w:color w:val="203A5F"/>
                <w:sz w:val="18"/>
              </w:rPr>
              <w:t>Кто использует / подает</w:t>
            </w:r>
          </w:p>
        </w:tc>
        <w:tc>
          <w:tcPr>
            <w:tcW w:type="dxa" w:w="5014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r>
              <w:rPr>
                <w:rFonts w:ascii="Times New Roman" w:hAnsi="Times New Roman"/>
                <w:color w:val="1E1E1E"/>
                <w:sz w:val="18"/>
              </w:rPr>
              <w:t>Лицо, чьи права затронуты; защитник или представитель; организация через уполномоченное лицо.</w:t>
            </w:r>
          </w:p>
        </w:tc>
      </w:tr>
      <w:tr>
        <w:tc>
          <w:tcPr>
            <w:tcW w:type="dxa" w:w="5014"/>
            <w:shd w:fill="EAF0F6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r>
              <w:rPr>
                <w:rFonts w:ascii="Times New Roman" w:hAnsi="Times New Roman"/>
                <w:b/>
                <w:color w:val="203A5F"/>
                <w:sz w:val="18"/>
              </w:rPr>
              <w:t>Правовая основа</w:t>
            </w:r>
          </w:p>
        </w:tc>
        <w:tc>
          <w:tcPr>
            <w:tcW w:type="dxa" w:w="5014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r>
              <w:rPr>
                <w:rFonts w:ascii="Times New Roman" w:hAnsi="Times New Roman"/>
                <w:color w:val="1E1E1E"/>
                <w:sz w:val="18"/>
              </w:rPr>
              <w:t>Конституция РФ (статьи 34, 45, 46, 48, 51); УПК РФ в действующей редакции; УПК РФ (статьи 229, 234-239, 244, 271, 389.1-389.36, 401.1-401.17)</w:t>
            </w:r>
          </w:p>
        </w:tc>
      </w:tr>
      <w:tr>
        <w:tc>
          <w:tcPr>
            <w:tcW w:type="dxa" w:w="5014"/>
            <w:shd w:fill="EAF0F6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r>
              <w:rPr>
                <w:rFonts w:ascii="Times New Roman" w:hAnsi="Times New Roman"/>
                <w:b/>
                <w:color w:val="203A5F"/>
                <w:sz w:val="18"/>
              </w:rPr>
              <w:t>Ключевые приложения</w:t>
            </w:r>
          </w:p>
        </w:tc>
        <w:tc>
          <w:tcPr>
            <w:tcW w:type="dxa" w:w="5014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r>
              <w:rPr>
                <w:rFonts w:ascii="Times New Roman" w:hAnsi="Times New Roman"/>
                <w:color w:val="1E1E1E"/>
                <w:sz w:val="18"/>
              </w:rPr>
              <w:t>копии обжалуемых решений и протоколов; доверенность / ордер адвоката; документы, подтверждающие изложенные обстоятельства</w:t>
            </w:r>
          </w:p>
        </w:tc>
      </w:tr>
    </w:tbl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0029"/>
      </w:tblGrid>
      <w:tr>
        <w:tc>
          <w:tcPr>
            <w:tcW w:type="dxa" w:w="10029"/>
            <w:shd w:fill="FFF4E5"/>
            <w:tcMar>
              <w:top w:w="110" w:type="dxa"/>
              <w:start w:w="140" w:type="dxa"/>
              <w:bottom w:w="110" w:type="dxa"/>
              <w:end w:w="140" w:type="dxa"/>
            </w:tcMar>
          </w:tcPr>
          <w:p>
            <w:r>
              <w:rPr>
                <w:rFonts w:ascii="Times New Roman" w:hAnsi="Times New Roman"/>
                <w:b/>
                <w:color w:val="8B1E1E"/>
                <w:sz w:val="18"/>
              </w:rPr>
              <w:t xml:space="preserve">Важно: </w:t>
            </w:r>
            <w:r>
              <w:rPr>
                <w:rFonts w:ascii="Times New Roman" w:hAnsi="Times New Roman"/>
                <w:color w:val="1E1E1E"/>
                <w:sz w:val="18"/>
              </w:rPr>
              <w:t>Квадратные скобки [___] обозначают поля, которые необходимо заполнить. Перед использованием проверьте процессуальный статус, адресата, сроки и применимость норм к конкретной ситуации.</w:t>
            </w:r>
          </w:p>
        </w:tc>
      </w:tr>
    </w:tbl>
    <w:tbl>
      <w:tblPr>
        <w:tblW w:type="auto" w:w="0"/>
        <w:jc w:val="right"/>
        <w:tblLayout w:type="fixed"/>
        <w:tblLook w:firstColumn="1" w:firstRow="1" w:lastColumn="0" w:lastRow="0" w:noHBand="0" w:noVBand="1" w:val="04A0"/>
      </w:tblPr>
      <w:tblGrid>
        <w:gridCol w:w="4252"/>
        <w:gridCol w:w="5386"/>
      </w:tblGrid>
      <w:tr>
        <w:tc>
          <w:tcPr>
            <w:tcW w:type="dxa" w:w="5014"/>
          </w:tcPr>
          <w:p/>
        </w:tc>
        <w:tc>
          <w:tcPr>
            <w:tcW w:type="dxa" w:w="5014"/>
            <w:tcMar>
              <w:top w:w="0" w:type="dxa"/>
              <w:start w:w="80" w:type="dxa"/>
              <w:bottom w:w="0" w:type="dxa"/>
              <w:end w:w="80" w:type="dxa"/>
            </w:tcMar>
          </w:tcPr>
          <w:p>
            <w:r>
              <w:rPr>
                <w:rFonts w:ascii="Times New Roman" w:hAnsi="Times New Roman"/>
                <w:sz w:val="20"/>
              </w:rPr>
              <w:t>В [наименование органа / суда]</w:t>
            </w:r>
          </w:p>
          <w:p>
            <w:r>
              <w:rPr>
                <w:rFonts w:ascii="Times New Roman" w:hAnsi="Times New Roman"/>
                <w:sz w:val="20"/>
              </w:rPr>
              <w:t>Адрес: [___]</w:t>
            </w:r>
          </w:p>
          <w:p>
            <w:r>
              <w:rPr>
                <w:rFonts w:ascii="Times New Roman" w:hAnsi="Times New Roman"/>
                <w:sz w:val="20"/>
              </w:rPr>
              <w:t>По материалу КУСП / делу № [___]</w:t>
            </w:r>
          </w:p>
          <w:p>
            <w:r>
              <w:rPr>
                <w:rFonts w:ascii="Times New Roman" w:hAnsi="Times New Roman"/>
                <w:sz w:val="20"/>
              </w:rPr>
              <w:t>От: [Ф.И.О. / наименование организации]</w:t>
            </w:r>
          </w:p>
          <w:p>
            <w:r>
              <w:rPr>
                <w:rFonts w:ascii="Times New Roman" w:hAnsi="Times New Roman"/>
                <w:sz w:val="20"/>
              </w:rPr>
              <w:t>Статус: [___]</w:t>
            </w:r>
          </w:p>
          <w:p>
            <w:r>
              <w:rPr>
                <w:rFonts w:ascii="Times New Roman" w:hAnsi="Times New Roman"/>
                <w:sz w:val="20"/>
              </w:rPr>
              <w:t>Адрес и контакты: [___]</w:t>
            </w:r>
          </w:p>
          <w:p>
            <w:r>
              <w:rPr>
                <w:rFonts w:ascii="Times New Roman" w:hAnsi="Times New Roman"/>
                <w:sz w:val="20"/>
              </w:rPr>
              <w:t>Представитель / защитник: [___]</w:t>
            </w:r>
          </w:p>
        </w:tc>
      </w:tr>
    </w:tbl>
    <w:p>
      <w:pPr>
        <w:pStyle w:val="Heading1"/>
        <w:jc w:val="center"/>
      </w:pPr>
      <w:r>
        <w:t>ВОЗРАЖЕНИЯ НА КАССАЦИОННОЕ ПРЕДСТАВЛЕНИЕ</w:t>
      </w:r>
    </w:p>
    <w:p>
      <w:pPr>
        <w:ind w:firstLine="397"/>
      </w:pPr>
      <w:r>
        <w:rPr>
          <w:rFonts w:ascii="Times New Roman" w:hAnsi="Times New Roman"/>
          <w:sz w:val="22"/>
        </w:rPr>
        <w:t>В производстве [наименование органа или суда] находится материал проверки / уголовное дело № [___], связанный с оценкой обстоятельств хозяйственной деятельности [наименование организации]. Настоящий документ подается в интересах [лица / организации], права и законные интересы которого непосредственно затрагиваются проводимыми действиями или принятым решением.</w:t>
      </w:r>
    </w:p>
    <w:p>
      <w:pPr>
        <w:pStyle w:val="Heading2"/>
      </w:pPr>
      <w:r>
        <w:t>Фактические обстоятельства</w:t>
      </w:r>
    </w:p>
    <w:p>
      <w:pPr>
        <w:ind w:firstLine="397"/>
      </w:pPr>
      <w:r>
        <w:rPr>
          <w:rFonts w:ascii="Times New Roman" w:hAnsi="Times New Roman"/>
          <w:sz w:val="22"/>
        </w:rPr>
        <w:t>[Дата] между [сторона 1] и [сторона 2] возникли правоотношения, связанные с [кратко указать договор, платеж, сделку, проверку или следственное действие]. Исполнение подтверждается [перечень договоров, актов, платежных документов, переписки и иных доказательств].</w:t>
      </w:r>
    </w:p>
    <w:p>
      <w:pPr>
        <w:ind w:firstLine="397"/>
      </w:pPr>
      <w:r>
        <w:rPr>
          <w:rFonts w:ascii="Times New Roman" w:hAnsi="Times New Roman"/>
          <w:sz w:val="22"/>
        </w:rPr>
        <w:t>Должностным лицом [Ф.И.О., должность] совершено / принято: [описать действие, бездействие или решение]. Это повлекло [указать конкретное ограничение права, риск утраты доказательств, остановку деятельности либо иное последствие].</w:t>
      </w:r>
    </w:p>
    <w:p>
      <w:pPr>
        <w:pStyle w:val="Heading2"/>
      </w:pPr>
      <w:r>
        <w:t>Позиция заявителя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• Точное описание события, дат, участников и документов. В документе следует привести конкретные даты, суммы, участников и ссылки на подтверждающие материалы.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• Выделение подтвержденных фактов и спорных предположений. В документе следует привести конкретные даты, суммы, участников и ссылки на подтверждающие материалы.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• Перечень доказательств и конкретное управленческое или процессуальное решение. В документе следует привести конкретные даты, суммы, участников и ссылки на подтверждающие материалы.</w:t>
      </w:r>
    </w:p>
    <w:p>
      <w:pPr>
        <w:ind w:firstLine="397"/>
      </w:pPr>
      <w:r>
        <w:rPr>
          <w:rFonts w:ascii="Times New Roman" w:hAnsi="Times New Roman"/>
          <w:sz w:val="22"/>
        </w:rPr>
        <w:t>Хозяйственная неудача, нарушение срока исполнения либо наличие спора о размере обязательства сами по себе не подтверждают преступный умысел. Уголовно-правовая оценка должна основываться на совокупности достоверных и проверяемых данных о действиях конкретного лица, его полномочиях, осведомленности и направленности умысла.</w:t>
      </w:r>
    </w:p>
    <w:p>
      <w:pPr>
        <w:pStyle w:val="Heading2"/>
      </w:pPr>
      <w:r>
        <w:t>Правовое обоснование</w:t>
      </w:r>
    </w:p>
    <w:p>
      <w:pPr>
        <w:ind w:firstLine="397"/>
      </w:pPr>
      <w:r>
        <w:rPr>
          <w:rFonts w:ascii="Times New Roman" w:hAnsi="Times New Roman"/>
          <w:sz w:val="22"/>
        </w:rPr>
        <w:t>В соответствии с Конституция РФ (статьи 34, 45, 46, 48, 51); УПК РФ в действующей редакции; УПК РФ (статьи 229, 234-239, 244, 271, 389.1-389.36, 401.1-401.17) процессуальные решения должны быть законными, обоснованными и мотивированными, а ограничения прав - необходимыми и соразмерными преследуемой цели. Доводы и доказательства защиты подлежат рассмотрению наравне с иными материалами.</w:t>
      </w:r>
    </w:p>
    <w:p>
      <w:pPr>
        <w:pStyle w:val="Heading2"/>
      </w:pPr>
      <w:r>
        <w:t>На основании изложенного прошу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1. Признать обжалуемое решение, действие или бездействие незаконным и необоснованным.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2. Отменить обжалуемое постановление либо обязать устранить допущенное нарушение.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3. Рассмотреть и проверить все приложенные доказательства, дать мотивированный ответ по каждому существенному доводу.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4. Направить копию принятого решения заявителю и его представителю.</w:t>
      </w:r>
    </w:p>
    <w:p>
      <w:pPr>
        <w:pStyle w:val="Heading2"/>
      </w:pPr>
      <w:r>
        <w:t>Приложения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• Копии документов, подтверждающих фактические обстоятельства - на [___] л.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• Копия обжалуемого постановления / протокола - на [___] л.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• Доверенность представителя или ордер адвоката - на [___] л.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• Иные материалы по перечню - на [___] л.</w:t>
      </w:r>
    </w:p>
    <w:p/>
    <w:p>
      <w:r>
        <w:rPr>
          <w:rFonts w:ascii="Times New Roman" w:hAnsi="Times New Roman"/>
          <w:sz w:val="20"/>
        </w:rPr>
        <w:t>[Должность / процессуальный статус] __________________ / [Ф.И.О.] /</w:t>
      </w:r>
    </w:p>
    <w:p>
      <w:r>
        <w:rPr>
          <w:rFonts w:ascii="Times New Roman" w:hAnsi="Times New Roman"/>
          <w:sz w:val="20"/>
        </w:rPr>
        <w:t>«___» __________ 2026 г.</w:t>
      </w:r>
    </w:p>
    <w:sectPr w:rsidR="00FC693F" w:rsidRPr="0006063C" w:rsidSect="00034616">
      <w:headerReference w:type="default" r:id="rId9"/>
      <w:footerReference w:type="default" r:id="rId10"/>
      <w:pgSz w:w="12240" w:h="15840"/>
      <w:pgMar w:top="964" w:right="964" w:bottom="907" w:left="1247" w:header="397" w:footer="397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left"/>
    </w:pPr>
    <w:r>
      <w:rPr>
        <w:rFonts w:ascii="Times New Roman" w:hAnsi="Times New Roman"/>
        <w:i/>
        <w:color w:val="666666"/>
        <w:sz w:val="16"/>
      </w:rPr>
      <w:t>Образец. Требует адаптации к фактическим обстоятельствам и актуальной судебной практике.</w:t>
    </w:r>
  </w:p>
  <w:p>
    <w:pPr>
      <w:jc w:val="right"/>
    </w:pPr>
    <w:r>
      <w:rPr>
        <w:rFonts w:ascii="Times New Roman" w:hAnsi="Times New Roman"/>
        <w:color w:val="666666"/>
        <w:sz w:val="18"/>
      </w:rPr>
      <w:t xml:space="preserve">Страница </w:t>
    </w:r>
    <w:r>
      <w:fldChar w:fldCharType="begin"/>
      <w:instrText xml:space="preserve"> PAGE </w:instrText>
      <w:fldChar w:fldCharType="end"/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  <w:jc w:val="left"/>
    </w:pPr>
    <w:r>
      <w:rPr>
        <w:rFonts w:ascii="Times New Roman" w:hAnsi="Times New Roman"/>
        <w:b/>
        <w:color w:val="203A5F"/>
        <w:sz w:val="18"/>
      </w:rPr>
      <w:t>Юридическая фирма «Зотовы и партнеры»</w:t>
    </w:r>
    <w:r>
      <w:rPr>
        <w:rFonts w:ascii="Times New Roman" w:hAnsi="Times New Roman"/>
        <w:color w:val="666666"/>
        <w:sz w:val="18"/>
      </w:rPr>
      <w:t xml:space="preserve">  |  Библиотека уголовно-правовой защиты бизнеса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after="100" w:line="259" w:lineRule="auto"/>
    </w:pPr>
    <w:rPr>
      <w:rFonts w:ascii="Times New Roman" w:hAnsi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160" w:after="80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203A5F"/>
      <w:sz w:val="26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1E1E1E"/>
      <w:sz w:val="23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80" w:line="240" w:lineRule="auto" w:before="160"/>
      <w:contextualSpacing/>
    </w:pPr>
    <w:rPr>
      <w:rFonts w:asciiTheme="majorHAnsi" w:eastAsiaTheme="majorEastAsia" w:hAnsiTheme="majorHAnsi" w:cstheme="majorBidi" w:ascii="Times New Roman" w:hAnsi="Times New Roman"/>
      <w:b/>
      <w:color w:val="203A5F"/>
      <w:spacing w:val="5"/>
      <w:kern w:val="28"/>
      <w:sz w:val="34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Возражения на кассационное представление</dc:title>
  <dc:subject>19. Судебное разбирательство и пересмотр приговора</dc:subject>
  <dc:creator>Юридическая фирма «Зотовы и партнеры»</dc:creator>
  <cp:keywords>уголовно-правовая защита бизнеса, образец, 2026</cp:keywords>
  <dc:description>Документ подготовлен для библиотеки zotowa.ru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