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ВОЗРАЖЕНИЯ НА АПЕЛЛЯЦИОННОЕ ПРЕДСТАВЛЕНИЕ ПРОКУРОРА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НА АПЕЛЛЯЦИОННОЕ ПРЕДСТАВЛЕНИЕ ПРОКУРОРА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апелляционное представление прокурора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