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ПОЛОЖЕНИЕ О ВЗАИМОДЕЙСТВИИ С ПРАВООХРАНИТЕЛЬНЫМИ ОРГАНАМИ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взаимодействии с правоохранительными органами.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взаимодействии с правоохранительными органами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