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349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АПЕЛЛЯЦИОННАЯ ЖАЛОБА НА ОБВИНИТЕЛЬНЫЙ ПРИГОВОР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АПЕЛЛЯЦИОННАЯ ЖАЛОБА НА ОБВИНИТЕЛЬНЫЙ ПРИГОВОР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на обвинительный приговор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