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341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ХОДАТАЙСТВО О ПРИОБЩЕНИИ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ПРИОБЩЕНИИ ДОКУМЕНТОВ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приобщении документов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