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ХОДАТАЙСТВО О ВЫЗОВЕ СВИДЕТЕЛЕЙ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ВЫЗОВЕ СВИДЕТЕЛЕЙ ЗАЩИТЫ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Право на адвоката и статья 51 конституции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Обязанность сообщать только достоверно известные факты.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самооговора и домыслов.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вызове свидетелей защиты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