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338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ХОДАТАЙСТВО О ВОЗВРАЩЕНИИ УГОЛОВНОГО ДЕЛА ПРОКУРОРУ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ВОЗВРАЩЕНИИ УГОЛОВНОГО ДЕЛА ПРОКУРОРУ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возвращении уголовного дела прокурору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