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ХОДАТАЙСТВО ОБ ИСКЛЮЧЕНИИ НЕДОПУСТИМОГО ДОКАЗАТЕЛЬСТВА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ИСКЛЮЧЕНИИ НЕДОПУСТИМОГО ДОКАЗАТЕЛЬСТВА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недопустимого доказательства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