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НАРУШЕНИЕ РАЗУМНОГО СРОКА РАССЛЕДОВАНИЯ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НАРУШЕНИЕ РАЗУМНОГО СРОКА РАССЛЕДОВАНИЯ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нарушение разумного срока расследования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