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РАЗГЛАШЕНИЕ СВЕДЕНИЙ ПРЕДВАРИТЕЛЬНОГО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РАЗГЛАШЕНИЕ СВЕДЕНИЙ ПРЕДВАРИТЕЛЬНОГО РАССЛЕДОВАНИЯ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разглашение сведений предварительного расследования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