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ПРЕДОТВРАЩЕНИИ ФИКТИВНОГО ДОКУМЕНТООБОРОТА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предотвращении фиктивного документооборота.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предотвращении фиктивного документооборота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