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328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18. Жалобы на действия следствия и дознания</w:t>
            </w:r>
          </w:p>
        </w:tc>
      </w:tr>
    </w:tbl>
    <w:p>
      <w:pPr>
        <w:pStyle w:val="Title"/>
        <w:jc w:val="center"/>
      </w:pPr>
      <w:r>
        <w:t>ЖАЛОБА НА ОТКАЗ ДОПРОСИТЬ СВИДЕТЕЛЯ ЗАЩИТЫ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56, 86, 166-167, 187-192); статья 51 Конституции РФ; УПК РФ (статьи 123-125, 6.1)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ОТКАЗ ДОПРОСИТЬ СВИДЕТЕЛЯ ЗАЩИТЫ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Процессуальный статус и пределы обязанности отвечать.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Точность формулировок и отсутствие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протокола построчно до подписания.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Право на адвоката и статья 51 конституции рф.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Обязанность сообщать только достоверно известные факты.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Исключение самооговора и домыслов.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56, 86, 166-167, 187-192); статья 51 Конституции РФ; УПК РФ (статьи 123-125, 6.1)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отказ допросить свидетеля защиты</dc:title>
  <dc:subject>18. Жалобы на действия следствия и дознания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