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ОТКАЗ ПРИОБЩИТЬ ДОКАЗАТЕЛЬСТВА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ПРИОБЩИТЬ ДОКАЗАТЕЛЬСТВА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приобщить доказательства защиты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