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318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ЗАЯВЛЕНИЕ О СОГЛАСИИ НА ПРЕКРАЩЕНИЕ ДЕЛА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юридически значимой позиции, сообщения о преступлении либо процессуального требования.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ЗАЯВЛЕНИЕ О СОГЛАСИИ НА ПРЕКРАЩЕНИЕ ДЕЛА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согласии на прекращение дела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