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ПЛАТЕЖНОЕ ПОРУЧЕНИЕ С ПОЯСНЕНИЕМ НАЗНАЧЕНИЯ ПЛАТЕЖА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ПЛАТЕЖНОЕ ПОРУЧЕНИЕ С ПОЯСНЕНИЕМ НАЗНАЧЕНИЯ ПЛАТЕЖА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Платежное поручение с пояснением назначения платежа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