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311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СОГЛАШЕНИЕ О ВОЗМЕЩЕНИИ УЩЕРБА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СОГЛАШЕНИЕ О ВОЗМЕЩЕНИИ УЩЕРБА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Методика расчета прямого действительного ущерба.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двойного счета и предположительных потерь.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каждой суммы с конкретным действием.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возмещении ущерба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