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ОБ ОСВОБОЖДЕНИИ ОТ ОТВЕТСТВЕННОСТИ ПО СТАТЬЕ 76.1 УК РФ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ОСВОБОЖДЕНИИ ОТ ОТВЕТСТВЕННОСТИ ПО СТАТЬЕ 76.1 УК РФ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освобождении от ответственности по статье 76.1 УК РФ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