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814"/>
        <w:gridCol w:w="7824"/>
      </w:tblGrid>
      <w:tr>
        <w:tc>
          <w:tcPr>
            <w:tcW w:type="dxa" w:w="5014"/>
            <w:shd w:fill="203A5F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  <w:b/>
                <w:color w:val="FFFFFF"/>
                <w:sz w:val="22"/>
              </w:rPr>
              <w:t>№ 302</w:t>
            </w:r>
          </w:p>
        </w:tc>
        <w:tc>
          <w:tcPr>
            <w:tcW w:type="dxa" w:w="5014"/>
            <w:shd w:fill="EAF0F6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r>
              <w:rPr>
                <w:rFonts w:ascii="Times New Roman" w:hAnsi="Times New Roman"/>
                <w:b/>
                <w:color w:val="203A5F"/>
                <w:sz w:val="20"/>
              </w:rPr>
              <w:t>17. Прекращение уголовного дела и освобождение от ответственности</w:t>
            </w:r>
          </w:p>
        </w:tc>
      </w:tr>
    </w:tbl>
    <w:p>
      <w:pPr>
        <w:pStyle w:val="Title"/>
        <w:jc w:val="center"/>
      </w:pPr>
      <w:r>
        <w:t>ХОДАТАЙСТВО О ПРЕКРАЩЕНИИ ДЕЛА ЗА ОТСУТСТВИЕМ СОСТАВА ПРЕСТУПЛЕНИЯ</w:t>
      </w:r>
    </w:p>
    <w:p>
      <w:pPr>
        <w:jc w:val="center"/>
      </w:pPr>
      <w:r>
        <w:rPr>
          <w:rFonts w:ascii="Times New Roman" w:hAnsi="Times New Roman"/>
          <w:b/>
          <w:color w:val="666666"/>
          <w:sz w:val="20"/>
        </w:rPr>
        <w:t>Образец 2026 года</w:t>
      </w:r>
      <w:r>
        <w:rPr>
          <w:rFonts w:ascii="Times New Roman" w:hAnsi="Times New Roman"/>
          <w:color w:val="666666"/>
          <w:sz w:val="18"/>
        </w:rPr>
        <w:t xml:space="preserve">  |  Актуализировано: 18 июля 2026 года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381"/>
        <w:gridCol w:w="7257"/>
      </w:tblGrid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Назначение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Заявление процессуальной просьбы, имеющей значение для защиты прав бизнеса, собственника, руководителя или работника.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Кто использует / подает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Лицо, чьи права затронуты; защитник или представитель; организация через уполномоченное лицо.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Правовая основа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Конституция РФ (статьи 34, 45, 46, 48, 51); УПК РФ в действующей редакции; УК РФ (статьи 75, 76, 76.1, 76.2, 78); УПК РФ (статьи 24-28.1, 212-214)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Ключевые приложения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копии обжалуемых решений и протоколов; доверенность / ордер адвоката; документы, подтверждающие изложенные обстоятельства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029"/>
      </w:tblGrid>
      <w:tr>
        <w:tc>
          <w:tcPr>
            <w:tcW w:type="dxa" w:w="10029"/>
            <w:shd w:fill="FFF4E5"/>
            <w:tcMar>
              <w:top w:w="110" w:type="dxa"/>
              <w:start w:w="140" w:type="dxa"/>
              <w:bottom w:w="110" w:type="dxa"/>
              <w:end w:w="140" w:type="dxa"/>
            </w:tcMar>
          </w:tcPr>
          <w:p>
            <w:r>
              <w:rPr>
                <w:rFonts w:ascii="Times New Roman" w:hAnsi="Times New Roman"/>
                <w:b/>
                <w:color w:val="8B1E1E"/>
                <w:sz w:val="18"/>
              </w:rPr>
              <w:t xml:space="preserve">Важно: </w:t>
            </w:r>
            <w:r>
              <w:rPr>
                <w:rFonts w:ascii="Times New Roman" w:hAnsi="Times New Roman"/>
                <w:color w:val="1E1E1E"/>
                <w:sz w:val="18"/>
              </w:rPr>
              <w:t>Квадратные скобки [___] обозначают поля, которые необходимо заполнить. Перед использованием проверьте процессуальный статус, адресата, сроки и применимость норм к конкретной ситуации.</w:t>
            </w:r>
          </w:p>
        </w:tc>
      </w:tr>
    </w:tbl>
    <w:tbl>
      <w:tblPr>
        <w:tblW w:type="auto" w:w="0"/>
        <w:jc w:val="right"/>
        <w:tblLayout w:type="fixed"/>
        <w:tblLook w:firstColumn="1" w:firstRow="1" w:lastColumn="0" w:lastRow="0" w:noHBand="0" w:noVBand="1" w:val="04A0"/>
      </w:tblPr>
      <w:tblGrid>
        <w:gridCol w:w="4252"/>
        <w:gridCol w:w="5386"/>
      </w:tblGrid>
      <w:tr>
        <w:tc>
          <w:tcPr>
            <w:tcW w:type="dxa" w:w="5014"/>
          </w:tcPr>
          <w:p/>
        </w:tc>
        <w:tc>
          <w:tcPr>
            <w:tcW w:type="dxa" w:w="5014"/>
            <w:tcMar>
              <w:top w:w="0" w:type="dxa"/>
              <w:start w:w="80" w:type="dxa"/>
              <w:bottom w:w="0" w:type="dxa"/>
              <w:end w:w="80" w:type="dxa"/>
            </w:tcMar>
          </w:tcPr>
          <w:p>
            <w:r>
              <w:rPr>
                <w:rFonts w:ascii="Times New Roman" w:hAnsi="Times New Roman"/>
                <w:sz w:val="20"/>
              </w:rPr>
              <w:t>В [наименование органа / суда]</w:t>
            </w:r>
          </w:p>
          <w:p>
            <w:r>
              <w:rPr>
                <w:rFonts w:ascii="Times New Roman" w:hAnsi="Times New Roman"/>
                <w:sz w:val="20"/>
              </w:rPr>
              <w:t>Адрес: [___]</w:t>
            </w:r>
          </w:p>
          <w:p>
            <w:r>
              <w:rPr>
                <w:rFonts w:ascii="Times New Roman" w:hAnsi="Times New Roman"/>
                <w:sz w:val="20"/>
              </w:rPr>
              <w:t>По материалу КУСП / делу № [___]</w:t>
            </w:r>
          </w:p>
          <w:p>
            <w:r>
              <w:rPr>
                <w:rFonts w:ascii="Times New Roman" w:hAnsi="Times New Roman"/>
                <w:sz w:val="20"/>
              </w:rPr>
              <w:t>От: [Ф.И.О. / наименование организации]</w:t>
            </w:r>
          </w:p>
          <w:p>
            <w:r>
              <w:rPr>
                <w:rFonts w:ascii="Times New Roman" w:hAnsi="Times New Roman"/>
                <w:sz w:val="20"/>
              </w:rPr>
              <w:t>Статус: [___]</w:t>
            </w:r>
          </w:p>
          <w:p>
            <w:r>
              <w:rPr>
                <w:rFonts w:ascii="Times New Roman" w:hAnsi="Times New Roman"/>
                <w:sz w:val="20"/>
              </w:rPr>
              <w:t>Адрес и контакты: [___]</w:t>
            </w:r>
          </w:p>
          <w:p>
            <w:r>
              <w:rPr>
                <w:rFonts w:ascii="Times New Roman" w:hAnsi="Times New Roman"/>
                <w:sz w:val="20"/>
              </w:rPr>
              <w:t>Представитель / защитник: [___]</w:t>
            </w:r>
          </w:p>
        </w:tc>
      </w:tr>
    </w:tbl>
    <w:p>
      <w:pPr>
        <w:pStyle w:val="Heading1"/>
        <w:jc w:val="center"/>
      </w:pPr>
      <w:r>
        <w:t>ХОДАТАЙСТВО О ПРЕКРАЩЕНИИ ДЕЛА ЗА ОТСУТСТВИЕМ СОСТАВА ПРЕСТУПЛЕНИЯ</w:t>
      </w:r>
    </w:p>
    <w:p>
      <w:pPr>
        <w:ind w:firstLine="397"/>
      </w:pPr>
      <w:r>
        <w:rPr>
          <w:rFonts w:ascii="Times New Roman" w:hAnsi="Times New Roman"/>
          <w:sz w:val="22"/>
        </w:rPr>
        <w:t>В производстве [наименование органа или суда] находится материал проверки / уголовное дело № [___], связанный с оценкой обстоятельств хозяйственной деятельности [наименование организации]. Настоящий документ подается в интересах [лица / организации], права и законные интересы которого непосредственно затрагиваются проводимыми действиями или принятым решением.</w:t>
      </w:r>
    </w:p>
    <w:p>
      <w:pPr>
        <w:pStyle w:val="Heading2"/>
      </w:pPr>
      <w:r>
        <w:t>Фактические обстоятельства</w:t>
      </w:r>
    </w:p>
    <w:p>
      <w:pPr>
        <w:ind w:firstLine="397"/>
      </w:pPr>
      <w:r>
        <w:rPr>
          <w:rFonts w:ascii="Times New Roman" w:hAnsi="Times New Roman"/>
          <w:sz w:val="22"/>
        </w:rPr>
        <w:t>[Дата] между [сторона 1] и [сторона 2] возникли правоотношения, связанные с [кратко указать договор, платеж, сделку, проверку или следственное действие]. Исполнение подтверждается [перечень договоров, актов, платежных документов, переписки и иных доказательств].</w:t>
      </w:r>
    </w:p>
    <w:p>
      <w:pPr>
        <w:ind w:firstLine="397"/>
      </w:pPr>
      <w:r>
        <w:rPr>
          <w:rFonts w:ascii="Times New Roman" w:hAnsi="Times New Roman"/>
          <w:sz w:val="22"/>
        </w:rPr>
        <w:t>Должностным лицом [Ф.И.О., должность] совершено / принято: [описать действие, бездействие или решение]. Это повлекло [указать конкретное ограничение права, риск утраты доказательств, остановку деятельности либо иное последствие].</w:t>
      </w:r>
    </w:p>
    <w:p>
      <w:pPr>
        <w:pStyle w:val="Heading2"/>
      </w:pPr>
      <w:r>
        <w:t>Позиция заявителя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Точное описание события, дат, участников и документов.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Выделение подтвержденных фактов и спорных предположений.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Перечень доказательств и конкретное управленческое или процессуальное решение. В документе следует привести конкретные даты, суммы, участников и ссылки на подтверждающие материалы.</w:t>
      </w:r>
    </w:p>
    <w:p>
      <w:pPr>
        <w:ind w:firstLine="397"/>
      </w:pPr>
      <w:r>
        <w:rPr>
          <w:rFonts w:ascii="Times New Roman" w:hAnsi="Times New Roman"/>
          <w:sz w:val="22"/>
        </w:rPr>
        <w:t>Хозяйственная неудача, нарушение срока исполнения либо наличие спора о размере обязательства сами по себе не подтверждают преступный умысел. Уголовно-правовая оценка должна основываться на совокупности достоверных и проверяемых данных о действиях конкретного лица, его полномочиях, осведомленности и направленности умысла.</w:t>
      </w:r>
    </w:p>
    <w:p>
      <w:pPr>
        <w:pStyle w:val="Heading2"/>
      </w:pPr>
      <w:r>
        <w:t>Правовое обоснование</w:t>
      </w:r>
    </w:p>
    <w:p>
      <w:pPr>
        <w:ind w:firstLine="397"/>
      </w:pPr>
      <w:r>
        <w:rPr>
          <w:rFonts w:ascii="Times New Roman" w:hAnsi="Times New Roman"/>
          <w:sz w:val="22"/>
        </w:rPr>
        <w:t>В соответствии с Конституция РФ (статьи 34, 45, 46, 48, 51); УПК РФ в действующей редакции; УК РФ (статьи 75, 76, 76.1, 76.2, 78); УПК РФ (статьи 24-28.1, 212-214) процессуальные решения должны быть законными, обоснованными и мотивированными, а ограничения прав - необходимыми и соразмерными преследуемой цели. Доводы и доказательства защиты подлежат рассмотрению наравне с иными материалами.</w:t>
      </w:r>
    </w:p>
    <w:p>
      <w:pPr>
        <w:pStyle w:val="Heading2"/>
      </w:pPr>
      <w:r>
        <w:t>На основании изложенного прошу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1. Удовлетворить настоящее ходатайство / заявление.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2. Приобщить документ и приложения к материалу проверки или уголовному делу.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3. Проверить изложенные обстоятельства и дать им мотивированную правовую оценку.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4. Направить заявителю копию принятого процессуального решения.</w:t>
      </w:r>
    </w:p>
    <w:p>
      <w:pPr>
        <w:pStyle w:val="Heading2"/>
      </w:pPr>
      <w:r>
        <w:t>Приложения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Копии документов, подтверждающих фактические обстоятельства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Копия обжалуемого постановления / протокола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Доверенность представителя или ордер адвоката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Иные материалы по перечню - на [___] л.</w:t>
      </w:r>
    </w:p>
    <w:p/>
    <w:p>
      <w:r>
        <w:rPr>
          <w:rFonts w:ascii="Times New Roman" w:hAnsi="Times New Roman"/>
          <w:sz w:val="20"/>
        </w:rPr>
        <w:t>[Должность / процессуальный статус] __________________ / [Ф.И.О.] /</w:t>
      </w:r>
    </w:p>
    <w:p>
      <w:r>
        <w:rPr>
          <w:rFonts w:ascii="Times New Roman" w:hAnsi="Times New Roman"/>
          <w:sz w:val="20"/>
        </w:rPr>
        <w:t>«___» __________ 2026 г.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64" w:right="964" w:bottom="907" w:left="1247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left"/>
    </w:pPr>
    <w:r>
      <w:rPr>
        <w:rFonts w:ascii="Times New Roman" w:hAnsi="Times New Roman"/>
        <w:i/>
        <w:color w:val="666666"/>
        <w:sz w:val="16"/>
      </w:rPr>
      <w:t>Образец. Требует адаптации к фактическим обстоятельствам и актуальной судебной практике.</w:t>
    </w:r>
  </w:p>
  <w:p>
    <w:pPr>
      <w:jc w:val="right"/>
    </w:pPr>
    <w:r>
      <w:rPr>
        <w:rFonts w:ascii="Times New Roman" w:hAnsi="Times New Roman"/>
        <w:color w:val="666666"/>
        <w:sz w:val="18"/>
      </w:rPr>
      <w:t xml:space="preserve">Страница </w:t>
    </w:r>
    <w:r>
      <w:fldChar w:fldCharType="begin"/>
      <w:instrText xml:space="preserve"> PAGE 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rFonts w:ascii="Times New Roman" w:hAnsi="Times New Roman"/>
        <w:b/>
        <w:color w:val="203A5F"/>
        <w:sz w:val="18"/>
      </w:rPr>
      <w:t>Юридическая фирма «Зотовы и партнеры»</w:t>
    </w:r>
    <w:r>
      <w:rPr>
        <w:rFonts w:ascii="Times New Roman" w:hAnsi="Times New Roman"/>
        <w:color w:val="666666"/>
        <w:sz w:val="18"/>
      </w:rPr>
      <w:t xml:space="preserve">  |  Библиотека уголовно-правовой защиты бизнеса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203A5F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1E1E1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/>
      <w:b/>
      <w:color w:val="203A5F"/>
      <w:spacing w:val="5"/>
      <w:kern w:val="28"/>
      <w:sz w:val="3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Ходатайство о прекращении дела за отсутствием состава преступления</dc:title>
  <dc:subject>17. Прекращение уголовного дела и освобождение от ответственности</dc:subject>
  <dc:creator>Юридическая фирма «Зотовы и партнеры»</dc:creator>
  <cp:keywords>уголовно-правовая защита бизнеса, образец, 2026</cp:keywords>
  <dc:description>Документ подготовлен для библиотеки zotowa.ru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