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ДОКУМЕНТЫ, ПОДТВЕРЖДАЮЩИЕ УПЛАТУ ЗАДОЛЖЕННОСТИ ТРЕТЬИМ ЛИЦОМ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ДОКУМЕНТЫ, ПОДТВЕРЖДАЮЩИЕ УПЛАТУ ЗАДОЛЖЕННОСТИ ТРЕТЬИМ ЛИЦОМ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Документы, подтверждающие уплату задолженности третьим лицом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