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814"/>
        <w:gridCol w:w="7824"/>
      </w:tblGrid>
      <w:tr>
        <w:tc>
          <w:tcPr>
            <w:tcW w:type="dxa" w:w="5014"/>
            <w:shd w:fill="203A5F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  <w:b/>
                <w:color w:val="FFFFFF"/>
                <w:sz w:val="22"/>
              </w:rPr>
              <w:t>№ 029</w:t>
            </w:r>
          </w:p>
        </w:tc>
        <w:tc>
          <w:tcPr>
            <w:tcW w:type="dxa" w:w="5014"/>
            <w:shd w:fill="EAF0F6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r>
              <w:rPr>
                <w:rFonts w:ascii="Times New Roman" w:hAnsi="Times New Roman"/>
                <w:b/>
                <w:color w:val="203A5F"/>
                <w:sz w:val="20"/>
              </w:rPr>
              <w:t>02. Корпоративные политики и локальные акты</w:t>
            </w:r>
          </w:p>
        </w:tc>
      </w:tr>
    </w:tbl>
    <w:p>
      <w:pPr>
        <w:pStyle w:val="Title"/>
        <w:jc w:val="center"/>
      </w:pPr>
      <w:r>
        <w:t>ПОЛОЖЕНИЕ О ХРАНЕНИИ БУХГАЛТЕРСКИХ И ПЕРВИЧНЫХ ДОКУМЕНТОВ</w:t>
      </w:r>
    </w:p>
    <w:p>
      <w:pPr>
        <w:jc w:val="center"/>
      </w:pPr>
      <w:r>
        <w:rPr>
          <w:rFonts w:ascii="Times New Roman" w:hAnsi="Times New Roman"/>
          <w:b/>
          <w:color w:val="666666"/>
          <w:sz w:val="20"/>
        </w:rPr>
        <w:t>Образец 2026 года</w:t>
      </w:r>
      <w:r>
        <w:rPr>
          <w:rFonts w:ascii="Times New Roman" w:hAnsi="Times New Roman"/>
          <w:color w:val="666666"/>
          <w:sz w:val="18"/>
        </w:rPr>
        <w:t xml:space="preserve">  |  Актуализировано: 18 июля 2026 года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381"/>
        <w:gridCol w:w="7257"/>
      </w:tblGrid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Назначение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Внутренний локальный акт для предупреждения нарушений и подтверждения добросовестной организации бизнес-процессов.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Кто использует / подает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Руководитель организации; юридическая служба; служба безопасности; комплаенс-функция.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Правовая основа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Конституция РФ (статьи 34, 45, 46, 48, 51); УПК РФ в действующей редакции; Федеральный закон от 25.12.2008 № 273-ФЗ; Федеральный закон от 29.07.2004 № 98-ФЗ; Федеральный закон от 06.12.2011 № 402-ФЗ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Ключевые приложения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документы и материалы, указанные в тексте; доверенность или иной документ о полномочиях</w:t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029"/>
      </w:tblGrid>
      <w:tr>
        <w:tc>
          <w:tcPr>
            <w:tcW w:type="dxa" w:w="10029"/>
            <w:shd w:fill="FFF4E5"/>
            <w:tcMar>
              <w:top w:w="110" w:type="dxa"/>
              <w:start w:w="140" w:type="dxa"/>
              <w:bottom w:w="110" w:type="dxa"/>
              <w:end w:w="140" w:type="dxa"/>
            </w:tcMar>
          </w:tcPr>
          <w:p>
            <w:r>
              <w:rPr>
                <w:rFonts w:ascii="Times New Roman" w:hAnsi="Times New Roman"/>
                <w:b/>
                <w:color w:val="8B1E1E"/>
                <w:sz w:val="18"/>
              </w:rPr>
              <w:t xml:space="preserve">Важно: </w:t>
            </w:r>
            <w:r>
              <w:rPr>
                <w:rFonts w:ascii="Times New Roman" w:hAnsi="Times New Roman"/>
                <w:color w:val="1E1E1E"/>
                <w:sz w:val="18"/>
              </w:rPr>
              <w:t>Квадратные скобки [___] обозначают поля, которые необходимо заполнить. Перед использованием проверьте процессуальный статус, адресата, сроки и применимость норм к конкретной ситуации.</w:t>
            </w:r>
          </w:p>
        </w:tc>
      </w:tr>
    </w:tbl>
    <w:tbl>
      <w:tblPr>
        <w:tblW w:type="auto" w:w="0"/>
        <w:jc w:val="right"/>
        <w:tblLayout w:type="fixed"/>
        <w:tblLook w:firstColumn="1" w:firstRow="1" w:lastColumn="0" w:lastRow="0" w:noHBand="0" w:noVBand="1" w:val="04A0"/>
      </w:tblPr>
      <w:tblGrid>
        <w:gridCol w:w="4535"/>
        <w:gridCol w:w="5102"/>
      </w:tblGrid>
      <w:tr>
        <w:tc>
          <w:tcPr>
            <w:tcW w:type="dxa" w:w="5014"/>
          </w:tcPr>
          <w:p/>
        </w:tc>
        <w:tc>
          <w:tcPr>
            <w:tcW w:type="dxa" w:w="5014"/>
          </w:tcPr>
          <w:p>
            <w:r>
              <w:rPr>
                <w:rFonts w:ascii="Times New Roman" w:hAnsi="Times New Roman"/>
                <w:b/>
                <w:sz w:val="20"/>
              </w:rPr>
              <w:t>УТВЕРЖДЕНО</w:t>
            </w:r>
          </w:p>
          <w:p>
            <w:r>
              <w:rPr>
                <w:rFonts w:ascii="Times New Roman" w:hAnsi="Times New Roman"/>
                <w:b w:val="0"/>
                <w:sz w:val="20"/>
              </w:rPr>
              <w:t>приказом [наименование организации]</w:t>
            </w:r>
          </w:p>
          <w:p>
            <w:r>
              <w:rPr>
                <w:rFonts w:ascii="Times New Roman" w:hAnsi="Times New Roman"/>
                <w:b w:val="0"/>
                <w:sz w:val="20"/>
              </w:rPr>
              <w:t>от «___» ________ 2026 г. № [___]</w:t>
            </w:r>
          </w:p>
        </w:tc>
      </w:tr>
    </w:tbl>
    <w:p>
      <w:pPr>
        <w:pStyle w:val="Heading1"/>
      </w:pPr>
      <w:r>
        <w:t>1. Общие положения</w:t>
      </w:r>
    </w:p>
    <w:p>
      <w:pPr>
        <w:ind w:firstLine="397"/>
      </w:pPr>
      <w:r>
        <w:rPr>
          <w:rFonts w:ascii="Times New Roman" w:hAnsi="Times New Roman"/>
          <w:sz w:val="22"/>
        </w:rPr>
        <w:t>Настоящий документ устанавливает обязательные правила по вопросу: положение о хранении бухгалтерских и первичных документов. Его цель - предупреждение нарушений, сохранение доказательств добросовестности и обеспечение контролируемого принятия решений в [наименование организации].</w:t>
      </w:r>
    </w:p>
    <w:p>
      <w:pPr>
        <w:ind w:firstLine="397"/>
      </w:pPr>
      <w:r>
        <w:rPr>
          <w:rFonts w:ascii="Times New Roman" w:hAnsi="Times New Roman"/>
          <w:sz w:val="22"/>
        </w:rPr>
        <w:t>Документ распространяется на руководителя, членов органов управления, работников, временный персонал и иных лиц, действующих от имени организации. Требования включаются в процедуры адаптации работников и ежегодного обучения.</w:t>
      </w:r>
    </w:p>
    <w:p>
      <w:pPr>
        <w:pStyle w:val="Heading1"/>
      </w:pPr>
      <w:r>
        <w:t>2. Основные принципы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законность и документирование каждого существенного решения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разделение полномочий инициатора, согласующего и исполнителя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проверяемость источников информации и сохранность документов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недопустимость сокрытия, искажения или уничтожения сведений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незамедлительное сообщение о конфликте интересов и признаках нарушения</w:t>
      </w:r>
    </w:p>
    <w:p>
      <w:pPr>
        <w:pStyle w:val="Heading1"/>
      </w:pPr>
      <w:r>
        <w:t>3. Порядок действий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1. Ответственный сотрудник проверяет: точное описание события, дат, участников и документов.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2. Ответственный сотрудник проверяет: выделение подтвержденных фактов и спорных предположений.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3. Ответственный сотрудник проверяет: перечень доказательств и конкретное управленческое или процессуальное решение.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4. Результат проверки фиксируется в служебной записке или электронной карточке согласования.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5. При выявлении красных флагов решение приостанавливается до получения заключения юридической службы.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6. Оригиналы и электронные версии документов сохраняются в установленном месте с контролем доступа.</w:t>
      </w:r>
    </w:p>
    <w:p>
      <w:pPr>
        <w:pStyle w:val="Heading1"/>
      </w:pPr>
      <w:r>
        <w:t>4. Распределение ответственности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343"/>
        <w:gridCol w:w="3343"/>
        <w:gridCol w:w="3343"/>
      </w:tblGrid>
      <w:tr>
        <w:tc>
          <w:tcPr>
            <w:tcW w:type="dxa" w:w="3343"/>
            <w:shd w:fill="203A5F"/>
          </w:tcPr>
          <w:p>
            <w:r>
              <w:rPr>
                <w:rFonts w:ascii="Times New Roman" w:hAnsi="Times New Roman"/>
                <w:b/>
                <w:color w:val="FFFFFF"/>
                <w:sz w:val="18"/>
              </w:rPr>
              <w:t>Роль</w:t>
            </w:r>
          </w:p>
        </w:tc>
        <w:tc>
          <w:tcPr>
            <w:tcW w:type="dxa" w:w="3343"/>
            <w:shd w:fill="203A5F"/>
          </w:tcPr>
          <w:p>
            <w:r>
              <w:rPr>
                <w:rFonts w:ascii="Times New Roman" w:hAnsi="Times New Roman"/>
                <w:b/>
                <w:color w:val="FFFFFF"/>
                <w:sz w:val="18"/>
              </w:rPr>
              <w:t>Обязанности</w:t>
            </w:r>
          </w:p>
        </w:tc>
        <w:tc>
          <w:tcPr>
            <w:tcW w:type="dxa" w:w="3343"/>
            <w:shd w:fill="203A5F"/>
          </w:tcPr>
          <w:p>
            <w:r>
              <w:rPr>
                <w:rFonts w:ascii="Times New Roman" w:hAnsi="Times New Roman"/>
                <w:b/>
                <w:color w:val="FFFFFF"/>
                <w:sz w:val="18"/>
              </w:rPr>
              <w:t>Результат</w:t>
            </w:r>
          </w:p>
        </w:tc>
      </w:tr>
      <w:tr>
        <w:tc>
          <w:tcPr>
            <w:tcW w:type="dxa" w:w="3343"/>
          </w:tcPr>
          <w:p>
            <w:r>
              <w:rPr>
                <w:rFonts w:ascii="Times New Roman" w:hAnsi="Times New Roman"/>
                <w:sz w:val="18"/>
              </w:rPr>
              <w:t>Руководитель</w:t>
            </w:r>
          </w:p>
        </w:tc>
        <w:tc>
          <w:tcPr>
            <w:tcW w:type="dxa" w:w="3343"/>
          </w:tcPr>
          <w:p>
            <w:r>
              <w:rPr>
                <w:rFonts w:ascii="Times New Roman" w:hAnsi="Times New Roman"/>
                <w:sz w:val="18"/>
              </w:rPr>
              <w:t>утверждает правила и принимает решения по критическим рискам</w:t>
            </w:r>
          </w:p>
        </w:tc>
        <w:tc>
          <w:tcPr>
            <w:tcW w:type="dxa" w:w="3343"/>
          </w:tcPr>
          <w:p>
            <w:r>
              <w:rPr>
                <w:rFonts w:ascii="Times New Roman" w:hAnsi="Times New Roman"/>
                <w:sz w:val="18"/>
              </w:rPr>
              <w:t>приказ / резолюция</w:t>
            </w:r>
          </w:p>
        </w:tc>
      </w:tr>
      <w:tr>
        <w:tc>
          <w:tcPr>
            <w:tcW w:type="dxa" w:w="3343"/>
          </w:tcPr>
          <w:p>
            <w:r>
              <w:rPr>
                <w:rFonts w:ascii="Times New Roman" w:hAnsi="Times New Roman"/>
                <w:sz w:val="18"/>
              </w:rPr>
              <w:t>Юридическая служба</w:t>
            </w:r>
          </w:p>
        </w:tc>
        <w:tc>
          <w:tcPr>
            <w:tcW w:type="dxa" w:w="3343"/>
          </w:tcPr>
          <w:p>
            <w:r>
              <w:rPr>
                <w:rFonts w:ascii="Times New Roman" w:hAnsi="Times New Roman"/>
                <w:sz w:val="18"/>
              </w:rPr>
              <w:t>оценивает правовые последствия и достаточность доказательств</w:t>
            </w:r>
          </w:p>
        </w:tc>
        <w:tc>
          <w:tcPr>
            <w:tcW w:type="dxa" w:w="3343"/>
          </w:tcPr>
          <w:p>
            <w:r>
              <w:rPr>
                <w:rFonts w:ascii="Times New Roman" w:hAnsi="Times New Roman"/>
                <w:sz w:val="18"/>
              </w:rPr>
              <w:t>заключение</w:t>
            </w:r>
          </w:p>
        </w:tc>
      </w:tr>
      <w:tr>
        <w:tc>
          <w:tcPr>
            <w:tcW w:type="dxa" w:w="3343"/>
          </w:tcPr>
          <w:p>
            <w:r>
              <w:rPr>
                <w:rFonts w:ascii="Times New Roman" w:hAnsi="Times New Roman"/>
                <w:sz w:val="18"/>
              </w:rPr>
              <w:t>Финансовая функция</w:t>
            </w:r>
          </w:p>
        </w:tc>
        <w:tc>
          <w:tcPr>
            <w:tcW w:type="dxa" w:w="3343"/>
          </w:tcPr>
          <w:p>
            <w:r>
              <w:rPr>
                <w:rFonts w:ascii="Times New Roman" w:hAnsi="Times New Roman"/>
                <w:sz w:val="18"/>
              </w:rPr>
              <w:t>проверяет платежи, документы и отражение в учете</w:t>
            </w:r>
          </w:p>
        </w:tc>
        <w:tc>
          <w:tcPr>
            <w:tcW w:type="dxa" w:w="3343"/>
          </w:tcPr>
          <w:p>
            <w:r>
              <w:rPr>
                <w:rFonts w:ascii="Times New Roman" w:hAnsi="Times New Roman"/>
                <w:sz w:val="18"/>
              </w:rPr>
              <w:t>контрольная отметка</w:t>
            </w:r>
          </w:p>
        </w:tc>
      </w:tr>
      <w:tr>
        <w:tc>
          <w:tcPr>
            <w:tcW w:type="dxa" w:w="3343"/>
          </w:tcPr>
          <w:p>
            <w:r>
              <w:rPr>
                <w:rFonts w:ascii="Times New Roman" w:hAnsi="Times New Roman"/>
                <w:sz w:val="18"/>
              </w:rPr>
              <w:t>Служба безопасности / комплаенс</w:t>
            </w:r>
          </w:p>
        </w:tc>
        <w:tc>
          <w:tcPr>
            <w:tcW w:type="dxa" w:w="3343"/>
          </w:tcPr>
          <w:p>
            <w:r>
              <w:rPr>
                <w:rFonts w:ascii="Times New Roman" w:hAnsi="Times New Roman"/>
                <w:sz w:val="18"/>
              </w:rPr>
              <w:t>проверяет контрагентов, конфликт интересов и инциденты</w:t>
            </w:r>
          </w:p>
        </w:tc>
        <w:tc>
          <w:tcPr>
            <w:tcW w:type="dxa" w:w="3343"/>
          </w:tcPr>
          <w:p>
            <w:r>
              <w:rPr>
                <w:rFonts w:ascii="Times New Roman" w:hAnsi="Times New Roman"/>
                <w:sz w:val="18"/>
              </w:rPr>
              <w:t>отчет / карта риска</w:t>
            </w:r>
          </w:p>
        </w:tc>
      </w:tr>
      <w:tr>
        <w:tc>
          <w:tcPr>
            <w:tcW w:type="dxa" w:w="3343"/>
          </w:tcPr>
          <w:p>
            <w:r>
              <w:rPr>
                <w:rFonts w:ascii="Times New Roman" w:hAnsi="Times New Roman"/>
                <w:sz w:val="18"/>
              </w:rPr>
              <w:t>Работник</w:t>
            </w:r>
          </w:p>
        </w:tc>
        <w:tc>
          <w:tcPr>
            <w:tcW w:type="dxa" w:w="3343"/>
          </w:tcPr>
          <w:p>
            <w:r>
              <w:rPr>
                <w:rFonts w:ascii="Times New Roman" w:hAnsi="Times New Roman"/>
                <w:sz w:val="18"/>
              </w:rPr>
              <w:t>соблюдает правила и сообщает о нарушениях</w:t>
            </w:r>
          </w:p>
        </w:tc>
        <w:tc>
          <w:tcPr>
            <w:tcW w:type="dxa" w:w="3343"/>
          </w:tcPr>
          <w:p>
            <w:r>
              <w:rPr>
                <w:rFonts w:ascii="Times New Roman" w:hAnsi="Times New Roman"/>
                <w:sz w:val="18"/>
              </w:rPr>
              <w:t>уведомление / объяснение</w:t>
            </w:r>
          </w:p>
        </w:tc>
      </w:tr>
    </w:tbl>
    <w:p>
      <w:pPr>
        <w:pStyle w:val="Heading1"/>
      </w:pPr>
      <w:r>
        <w:t>5. Реагирование на нарушение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зафиксировать событие без изменения исходных данных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ограничить доступ к спорным документам и системам без уничтожения информации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уведомить руководителя, юридическую службу и адвоката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определить необходимость внутреннего расследования и сообщения компетентным органам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сформировать план устранения причин и последствий</w:t>
      </w:r>
    </w:p>
    <w:p>
      <w:pPr>
        <w:pStyle w:val="Heading1"/>
      </w:pPr>
      <w:r>
        <w:t>6. Контроль и хранение</w:t>
      </w:r>
    </w:p>
    <w:p>
      <w:pPr>
        <w:ind w:firstLine="397"/>
      </w:pPr>
      <w:r>
        <w:rPr>
          <w:rFonts w:ascii="Times New Roman" w:hAnsi="Times New Roman"/>
          <w:sz w:val="22"/>
        </w:rPr>
        <w:t>Контроль исполнения возлагается на [должность]. Документы проверки и согласования хранятся не менее срока, установленного законодательством и номенклатурой дел организации. Изменения утверждаются приказом руководителя.</w:t>
      </w:r>
    </w:p>
    <w:p/>
    <w:p>
      <w:r>
        <w:rPr>
          <w:rFonts w:ascii="Times New Roman" w:hAnsi="Times New Roman"/>
          <w:sz w:val="20"/>
        </w:rPr>
        <w:t>Руководитель: __________________ / [Ф.И.О.] /    «___» __________ 2026 г.</w:t>
      </w:r>
    </w:p>
    <w:p>
      <w:r>
        <w:rPr>
          <w:rFonts w:ascii="Times New Roman" w:hAnsi="Times New Roman"/>
          <w:sz w:val="20"/>
        </w:rPr>
        <w:t>Руководитель юридической службы: __________________ / [Ф.И.О.] /    «___» __________ 2026 г.</w:t>
      </w:r>
    </w:p>
    <w:p>
      <w:r>
        <w:rPr>
          <w:rFonts w:ascii="Times New Roman" w:hAnsi="Times New Roman"/>
          <w:sz w:val="20"/>
        </w:rPr>
        <w:t>Ответственный за комплаенс: __________________ / [Ф.И.О.] /    «___» __________ 2026 г.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964" w:right="964" w:bottom="907" w:left="1247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left"/>
    </w:pPr>
    <w:r>
      <w:rPr>
        <w:rFonts w:ascii="Times New Roman" w:hAnsi="Times New Roman"/>
        <w:i/>
        <w:color w:val="666666"/>
        <w:sz w:val="16"/>
      </w:rPr>
      <w:t>Образец. Требует адаптации к фактическим обстоятельствам и актуальной судебной практике.</w:t>
    </w:r>
  </w:p>
  <w:p>
    <w:pPr>
      <w:jc w:val="right"/>
    </w:pPr>
    <w:r>
      <w:rPr>
        <w:rFonts w:ascii="Times New Roman" w:hAnsi="Times New Roman"/>
        <w:color w:val="666666"/>
        <w:sz w:val="18"/>
      </w:rPr>
      <w:t xml:space="preserve">Страница </w:t>
    </w:r>
    <w:r>
      <w:fldChar w:fldCharType="begin"/>
      <w:instrText xml:space="preserve"> PAGE 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rPr>
        <w:rFonts w:ascii="Times New Roman" w:hAnsi="Times New Roman"/>
        <w:b/>
        <w:color w:val="203A5F"/>
        <w:sz w:val="18"/>
      </w:rPr>
      <w:t>Юридическая фирма «Зотовы и партнеры»</w:t>
    </w:r>
    <w:r>
      <w:rPr>
        <w:rFonts w:ascii="Times New Roman" w:hAnsi="Times New Roman"/>
        <w:color w:val="666666"/>
        <w:sz w:val="18"/>
      </w:rPr>
      <w:t xml:space="preserve">  |  Библиотека уголовно-правовой защиты бизнеса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203A5F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1E1E1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/>
      <w:b/>
      <w:color w:val="203A5F"/>
      <w:spacing w:val="5"/>
      <w:kern w:val="28"/>
      <w:sz w:val="3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хранении бухгалтерских и первичных документов</dc:title>
  <dc:subject>02. Корпоративные политики и локальные акты</dc:subject>
  <dc:creator>Юридическая фирма «Зотовы и партнеры»</dc:creator>
  <cp:keywords>уголовно-правовая защита бизнеса, образец, 2026</cp:keywords>
  <dc:description>Документ подготовлен для библиотеки zotowa.ru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