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АЛЬТЕРНАТИВНЫЙ РАСЧЕТ ПРЕДПОЛАГАЕМОГО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АЛЬТЕРНАТИВНЫЙ РАСЧЕТ ПРЕДПОЛАГАЕМОГО УЩЕРБА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Альтернативный расчет предполагаемого ущерба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