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ОБ ОЗНАКОМЛЕНИИ С ПОСТАНОВЛЕНИЕМ О НАЗНАЧЕНИИ ЭКСПЕРТИЗЫ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ОЗНАКОМЛЕНИИ С ПОСТАНОВЛЕНИЕМ О НАЗНАЧЕНИИ ЭКСПЕРТИЗЫ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постановлением о назначении экспертизы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