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ЖАЛОБА В СУД НА ОТКАЗ ВОЗВРАТИТЬ ИМУЩЕСТВО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В СУД НА ОТКАЗ ВОЗВРАТИТЬ ИМУЩЕСТВО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суд на отказ возвратить имущество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