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 ПРЕДОСТАВЛЕНИИ ВРЕМЕННОГО ДОСТУПА К ИЗЪЯТЫМ ДОКУМЕНТАМ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ПРЕДОСТАВЛЕНИИ ВРЕМЕННОГО ДОСТУПА К ИЗЪЯТЫМ ДОКУМЕНТАМ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предоставлении временного доступа к изъятым документам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