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251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14. Возврат документов и имущества</w:t>
            </w:r>
          </w:p>
        </w:tc>
      </w:tr>
    </w:tbl>
    <w:p>
      <w:pPr>
        <w:pStyle w:val="Title"/>
        <w:jc w:val="center"/>
      </w:pPr>
      <w:r>
        <w:t>ХОДАТАЙСТВО О ВОЗВРАТЕ ИМУЩЕСТВА, НЕ ПРИЗНАННОГО ВЕЩЕСТВЕННЫМ ДОКАЗАТЕЛЬСТВОМ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119-125)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ВОЗВРАТЕ ИМУЩЕСТВА, НЕ ПРИЗНАННОГО ВЕЩЕСТВЕННЫМ ДОКАЗАТЕЛЬСТВОМ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Отсутствие оснований для дальнейшего удержания.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Непризнание имущества вещественным доказательством либо отпадение необходимости.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Состояние имущества и последствия удержания.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119-125)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возврате имущества, не признанного вещественным доказательством</dc:title>
  <dc:subject>14. Возврат документов и имущества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