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ПОЛОЖЕНИЕ О ПРЕДОТВРАЩЕНИИ ХИЩЕНИЙ И ЗЛОУПОТРЕБЛЕНИЙ СОТРУДНИКОВ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предотвращении хищений и злоупотреблений сотрудников.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предотвращении хищений и злоупотреблений сотрудников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