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249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ХОДАТАЙСТВО О ЗАМЕНЕ АРЕСТОВАННОГО ИМУЩЕСТВА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ЗАМЕНЕ АРЕСТОВАННОГО ИМУЩЕСТВА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замене арестованного имущества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