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ПОЛИТИКА УПРАВЛЕНИЯ КОНФЛИКТОМ ИНТЕРЕСОВ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политика управления конфликтом интересов.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управления конфликтом интересов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