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237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ХОДАТАЙСТВО О ЧАСТИЧНОМ СНЯТИИ АРЕСТА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ЧАСТИЧНОМ СНЯТИИ АРЕСТА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частичном снятии ареста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