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ХОДАТАЙСТВО ОБ ОТКАЗЕ В НАЛОЖЕНИИ АРЕСТА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ОТКАЗЕ В НАЛОЖЕНИИ АРЕСТА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отказе в наложении ареста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