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232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ВОЗРАЖЕНИЯ ПРОТИВ АРЕСТА ДЕНЕЖНЫХ СРЕДСТВ НА БАНКОВСКИХ СЧЕТАХ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АРЕСТА ДЕНЕЖНЫХ СРЕДСТВ НА БАНКОВСКИХ СЧЕТАХ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ареста денежных средств на банковских счетах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