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ВОЗРАЖЕНИЯ ПРОТИВ НАЛОЖЕНИЯ АРЕСТА НА ИМУЩЕСТВО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НАЛОЖЕНИЯ АРЕСТА НА ИМУЩЕСТВО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наложения ареста на имущество компании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