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ИЗМЕНЕНИИ УСТАНОВЛЕННЫХ ЗАПРЕТОВ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ИЗМЕНЕНИИ УСТАНОВЛЕННЫХ ЗАПРЕТОВ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изменении установленных запретов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