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023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ПОЛИТИКА ПРЕДОТВРАЩЕНИЯ КОММЕРЧЕСКОГО ПОДКУПА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политика предотвращения коммерческого подкупа.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запрет неправомерного вознаграждения и посредничества.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проверка подарков, представительских расходов и агентов.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канал сообщения и защита добросовестного заявителя.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предотвращения коммерческого подкупа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