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ПИСЬМЕННОЕ ПОДТВЕРЖДЕНИЕ УСТОЙЧИВЫХ СОЦИАЛЬНЫХ СВЯЗЕЙ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ПИСЬМЕННОЕ ПОДТВЕРЖДЕНИЕ УСТОЙЧИВЫХ СОЦИАЛЬНЫХ СВЯЗЕЙ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подтверждение устойчивых социальных связей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