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220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ПИСЬМЕННОЕ ПОДТВЕРЖДЕНИЕ НАЛИЧИЯ ПОСТОЯННОГО МЕСТА ЖИТЕЛЬСТВА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ПИСЬМЕННОЕ ПОДТВЕРЖДЕНИЕ НАЛИЧИЯ ПОСТОЯННОГО МЕСТА ЖИТЕЛЬСТВА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подтверждение наличия постоянного места жительства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