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219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ПОРУЧИТЕЛЬСТВО СОБСТВЕННИКА БИЗНЕСА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ПОРУЧИТЕЛЬСТВО СОБСТВЕННИКА БИЗНЕСА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Поручительство собственника бизнеса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