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ГАРАНТИЙНОЕ ПИСЬМО РАБОТОДАТЕЛЯ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ГАРАНТИЙНОЕ ПИСЬМО РАБОТОДАТЕЛЯ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Гарантийное письмо работодателя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