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217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ХОДАТАЙСТВО ОБ ИЗБРАНИИ ЛИЧНОГО ПОРУЧИТЕЛЬСТВА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ИЗБРАНИИ ЛИЧНОГО ПОРУЧИТЕЛЬСТВА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избрании личного поручительства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